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5-Day Meal Plan</w:t>
      </w:r>
    </w:p>
    <w:p>
      <w:pPr>
        <w:pStyle w:val="Heading2"/>
      </w:pPr>
      <w:r>
        <w:t>Day 1</w:t>
      </w:r>
    </w:p>
    <w:p>
      <w:r>
        <w:t>Breakfast: Oatmeal with sliced bananas and honey</w:t>
      </w:r>
    </w:p>
    <w:p>
      <w:r>
        <w:t>Lunch: Grilled chicken salad with mixed greens and vinaigrette</w:t>
      </w:r>
    </w:p>
    <w:p>
      <w:r>
        <w:t>Dinner: Spaghetti with marinara sauce and garlic bread</w:t>
      </w:r>
    </w:p>
    <w:p/>
    <w:p>
      <w:pPr>
        <w:pStyle w:val="Heading2"/>
      </w:pPr>
      <w:r>
        <w:t>Day 2</w:t>
      </w:r>
    </w:p>
    <w:p>
      <w:r>
        <w:t>Breakfast: Scrambled eggs with toast and orange juice</w:t>
      </w:r>
    </w:p>
    <w:p>
      <w:r>
        <w:t>Lunch: Turkey sandwich with lettuce, tomato, and chips</w:t>
      </w:r>
    </w:p>
    <w:p>
      <w:r>
        <w:t>Dinner: Baked salmon with steamed broccoli and rice</w:t>
      </w:r>
    </w:p>
    <w:p/>
    <w:p>
      <w:pPr>
        <w:pStyle w:val="Heading2"/>
      </w:pPr>
      <w:r>
        <w:t>Day 3</w:t>
      </w:r>
    </w:p>
    <w:p>
      <w:r>
        <w:t>Breakfast: Greek yogurt with granola and berries</w:t>
      </w:r>
    </w:p>
    <w:p>
      <w:r>
        <w:t>Lunch: Vegetable soup with whole-grain roll</w:t>
      </w:r>
    </w:p>
    <w:p>
      <w:r>
        <w:t>Dinner: Beef stir-fry with mixed vegetables and noodles</w:t>
      </w:r>
    </w:p>
    <w:p/>
    <w:p>
      <w:pPr>
        <w:pStyle w:val="Heading2"/>
      </w:pPr>
      <w:r>
        <w:t>Day 4</w:t>
      </w:r>
    </w:p>
    <w:p>
      <w:r>
        <w:t>Breakfast: Pancakes with maple syrup and strawberries</w:t>
      </w:r>
    </w:p>
    <w:p>
      <w:r>
        <w:t>Lunch: Tuna salad wrap with carrot sticks</w:t>
      </w:r>
    </w:p>
    <w:p>
      <w:r>
        <w:t>Dinner: Chicken curry with basmati rice</w:t>
      </w:r>
    </w:p>
    <w:p/>
    <w:p>
      <w:pPr>
        <w:pStyle w:val="Heading2"/>
      </w:pPr>
      <w:r>
        <w:t>Day 5</w:t>
      </w:r>
    </w:p>
    <w:p>
      <w:r>
        <w:t>Breakfast: Smoothie (spinach, banana, yogurt, almond milk)</w:t>
      </w:r>
    </w:p>
    <w:p>
      <w:r>
        <w:t>Lunch: Caesar salad with grilled shrimp</w:t>
      </w:r>
    </w:p>
    <w:p>
      <w:r>
        <w:t>Dinner: Veggie pizza with side salad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